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EA43B" w14:textId="77777777" w:rsidR="003B56C5" w:rsidRPr="002A1C5B" w:rsidRDefault="00104450">
      <w:pPr>
        <w:pStyle w:val="Nagwek1"/>
        <w:jc w:val="center"/>
        <w:rPr>
          <w:color w:val="E30613"/>
          <w:lang w:val="pl-PL"/>
        </w:rPr>
      </w:pPr>
      <w:r w:rsidRPr="002A1C5B">
        <w:rPr>
          <w:color w:val="E30613"/>
          <w:lang w:val="pl-PL"/>
        </w:rPr>
        <w:t>DOKUMENT PRZEDŁUŻONEJ GWARANCJI</w:t>
      </w:r>
    </w:p>
    <w:p w14:paraId="22FF3684" w14:textId="0EE86992" w:rsidR="003B56C5" w:rsidRPr="00037142" w:rsidRDefault="00104450">
      <w:pPr>
        <w:rPr>
          <w:lang w:val="pl-PL"/>
        </w:rPr>
      </w:pPr>
      <w:r w:rsidRPr="00037142">
        <w:rPr>
          <w:lang w:val="pl-PL"/>
        </w:rPr>
        <w:br/>
        <w:t>LIDERSTAL Wojciech Bieniek</w:t>
      </w:r>
      <w:r w:rsidRPr="00037142">
        <w:rPr>
          <w:lang w:val="pl-PL"/>
        </w:rPr>
        <w:br/>
        <w:t>Stare Rybie 10, 34-652 Stare Rybie</w:t>
      </w:r>
      <w:r w:rsidRPr="00037142">
        <w:rPr>
          <w:lang w:val="pl-PL"/>
        </w:rPr>
        <w:br/>
        <w:t>NIP: 8681773255</w:t>
      </w:r>
      <w:r w:rsidRPr="00037142">
        <w:rPr>
          <w:lang w:val="pl-PL"/>
        </w:rPr>
        <w:br/>
        <w:t>REGON: 122885113</w:t>
      </w:r>
      <w:r w:rsidRPr="00037142">
        <w:rPr>
          <w:lang w:val="pl-PL"/>
        </w:rPr>
        <w:br/>
        <w:t xml:space="preserve">Tel: </w:t>
      </w:r>
      <w:r w:rsidR="00FD676B" w:rsidRPr="00FD676B">
        <w:rPr>
          <w:lang w:val="pl-PL"/>
        </w:rPr>
        <w:t>06202177459</w:t>
      </w:r>
      <w:bookmarkStart w:id="0" w:name="_GoBack"/>
      <w:bookmarkEnd w:id="0"/>
      <w:r w:rsidRPr="00037142">
        <w:rPr>
          <w:lang w:val="pl-PL"/>
        </w:rPr>
        <w:br/>
        <w:t xml:space="preserve">E-mail: </w:t>
      </w:r>
      <w:r>
        <w:rPr>
          <w:lang w:val="pl-PL"/>
        </w:rPr>
        <w:t>info</w:t>
      </w:r>
      <w:r w:rsidR="002A1C5B">
        <w:rPr>
          <w:lang w:val="pl-PL"/>
        </w:rPr>
        <w:t>@liderstal</w:t>
      </w:r>
      <w:r>
        <w:rPr>
          <w:lang w:val="pl-PL"/>
        </w:rPr>
        <w:t>.hu</w:t>
      </w:r>
      <w:r w:rsidRPr="00037142">
        <w:rPr>
          <w:lang w:val="pl-PL"/>
        </w:rPr>
        <w:br/>
      </w:r>
    </w:p>
    <w:p w14:paraId="33DB1994" w14:textId="51D62B36" w:rsidR="003B56C5" w:rsidRPr="002A1C5B" w:rsidRDefault="0010445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1. </w:t>
      </w:r>
      <w:proofErr w:type="spellStart"/>
      <w:r w:rsidRPr="00104450">
        <w:rPr>
          <w:color w:val="FF0000"/>
          <w:lang w:val="pl-PL"/>
        </w:rPr>
        <w:t>Ügyfél</w:t>
      </w:r>
      <w:proofErr w:type="spellEnd"/>
      <w:r w:rsidRPr="00104450">
        <w:rPr>
          <w:color w:val="FF0000"/>
          <w:lang w:val="pl-PL"/>
        </w:rPr>
        <w:t xml:space="preserve"> </w:t>
      </w:r>
      <w:proofErr w:type="spellStart"/>
      <w:r w:rsidRPr="00104450">
        <w:rPr>
          <w:color w:val="FF0000"/>
          <w:lang w:val="pl-PL"/>
        </w:rPr>
        <w:t>adatai</w:t>
      </w:r>
      <w:proofErr w:type="spellEnd"/>
      <w:r w:rsidRPr="002A1C5B">
        <w:rPr>
          <w:color w:val="FF0000"/>
          <w:lang w:val="pl-PL"/>
        </w:rPr>
        <w:t>:</w:t>
      </w:r>
    </w:p>
    <w:p w14:paraId="7771225F" w14:textId="40DA97D7" w:rsidR="003B56C5" w:rsidRPr="00037142" w:rsidRDefault="00104450">
      <w:pPr>
        <w:rPr>
          <w:lang w:val="pl-PL"/>
        </w:rPr>
      </w:pPr>
      <w:proofErr w:type="spellStart"/>
      <w:r>
        <w:t>Név</w:t>
      </w:r>
      <w:proofErr w:type="spellEnd"/>
      <w:r>
        <w:t>/</w:t>
      </w:r>
      <w:proofErr w:type="spellStart"/>
      <w:r>
        <w:t>Cég</w:t>
      </w:r>
      <w:proofErr w:type="spellEnd"/>
      <w:r>
        <w:t xml:space="preserve"> neve</w:t>
      </w:r>
      <w:r w:rsidRPr="00037142">
        <w:rPr>
          <w:lang w:val="pl-PL"/>
        </w:rPr>
        <w:t>: ...................................................</w:t>
      </w:r>
      <w:r w:rsidRPr="00037142">
        <w:rPr>
          <w:lang w:val="pl-PL"/>
        </w:rPr>
        <w:br/>
      </w:r>
      <w:proofErr w:type="spellStart"/>
      <w:r>
        <w:t>Cím</w:t>
      </w:r>
      <w:proofErr w:type="spellEnd"/>
      <w:r w:rsidRPr="00037142">
        <w:rPr>
          <w:lang w:val="pl-PL"/>
        </w:rPr>
        <w:t>: ................................................................................</w:t>
      </w:r>
      <w:r w:rsidRPr="00037142">
        <w:rPr>
          <w:lang w:val="pl-PL"/>
        </w:rPr>
        <w:br/>
      </w:r>
      <w:proofErr w:type="spellStart"/>
      <w:r>
        <w:t>Telefonszám</w:t>
      </w:r>
      <w:proofErr w:type="spellEnd"/>
      <w:r w:rsidRPr="00037142">
        <w:rPr>
          <w:lang w:val="pl-PL"/>
        </w:rPr>
        <w:t>: ..........................................................</w:t>
      </w:r>
      <w:r w:rsidRPr="00037142">
        <w:rPr>
          <w:lang w:val="pl-PL"/>
        </w:rPr>
        <w:br/>
      </w:r>
      <w:r>
        <w:t>E-mail</w:t>
      </w:r>
      <w:r w:rsidRPr="00037142">
        <w:rPr>
          <w:lang w:val="pl-PL"/>
        </w:rPr>
        <w:t>: ...................................................................</w:t>
      </w:r>
    </w:p>
    <w:p w14:paraId="4A408E06" w14:textId="302E5803" w:rsidR="003B56C5" w:rsidRPr="002A1C5B" w:rsidRDefault="0010445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2. </w:t>
      </w:r>
      <w:proofErr w:type="spellStart"/>
      <w:r w:rsidRPr="00104450">
        <w:rPr>
          <w:color w:val="FF0000"/>
          <w:lang w:val="pl-PL"/>
        </w:rPr>
        <w:t>Termék</w:t>
      </w:r>
      <w:proofErr w:type="spellEnd"/>
      <w:r w:rsidRPr="00104450">
        <w:rPr>
          <w:color w:val="FF0000"/>
          <w:lang w:val="pl-PL"/>
        </w:rPr>
        <w:t xml:space="preserve"> </w:t>
      </w:r>
      <w:proofErr w:type="spellStart"/>
      <w:r w:rsidRPr="00104450">
        <w:rPr>
          <w:color w:val="FF0000"/>
          <w:lang w:val="pl-PL"/>
        </w:rPr>
        <w:t>adatai</w:t>
      </w:r>
      <w:proofErr w:type="spellEnd"/>
      <w:r w:rsidRPr="002A1C5B">
        <w:rPr>
          <w:color w:val="FF0000"/>
          <w:lang w:val="pl-PL"/>
        </w:rPr>
        <w:t>:</w:t>
      </w:r>
    </w:p>
    <w:p w14:paraId="29954B3B" w14:textId="6B0A82DE" w:rsidR="003B56C5" w:rsidRPr="00037142" w:rsidRDefault="00104450">
      <w:pPr>
        <w:rPr>
          <w:lang w:val="pl-PL"/>
        </w:rPr>
      </w:pPr>
      <w:proofErr w:type="spellStart"/>
      <w:r>
        <w:t>Termék</w:t>
      </w:r>
      <w:proofErr w:type="spellEnd"/>
      <w:r>
        <w:t xml:space="preserve"> </w:t>
      </w:r>
      <w:proofErr w:type="spellStart"/>
      <w:r>
        <w:t>típusa</w:t>
      </w:r>
      <w:proofErr w:type="spellEnd"/>
      <w:r w:rsidRPr="00037142">
        <w:rPr>
          <w:lang w:val="pl-PL"/>
        </w:rPr>
        <w:t>: ...........................................................</w:t>
      </w:r>
      <w:r w:rsidRPr="00037142">
        <w:rPr>
          <w:lang w:val="pl-PL"/>
        </w:rPr>
        <w:br/>
      </w:r>
      <w:proofErr w:type="spellStart"/>
      <w:r>
        <w:t>Rendelésszám</w:t>
      </w:r>
      <w:proofErr w:type="spellEnd"/>
      <w:r w:rsidRPr="00037142">
        <w:rPr>
          <w:lang w:val="pl-PL"/>
        </w:rPr>
        <w:t>: ...........................................................</w:t>
      </w:r>
      <w:r w:rsidRPr="00037142">
        <w:rPr>
          <w:lang w:val="pl-PL"/>
        </w:rPr>
        <w:br/>
      </w:r>
      <w:proofErr w:type="spellStart"/>
      <w:r>
        <w:t>Vásárlás</w:t>
      </w:r>
      <w:proofErr w:type="spellEnd"/>
      <w:r>
        <w:t xml:space="preserve"> </w:t>
      </w:r>
      <w:proofErr w:type="spellStart"/>
      <w:r>
        <w:t>dátuma</w:t>
      </w:r>
      <w:proofErr w:type="spellEnd"/>
      <w:r w:rsidRPr="00037142">
        <w:rPr>
          <w:lang w:val="pl-PL"/>
        </w:rPr>
        <w:t>: ............................................................</w:t>
      </w:r>
      <w:r w:rsidRPr="00037142">
        <w:rPr>
          <w:lang w:val="pl-PL"/>
        </w:rPr>
        <w:br/>
      </w:r>
      <w:proofErr w:type="spellStart"/>
      <w:r>
        <w:t>Alapértelmezett</w:t>
      </w:r>
      <w:proofErr w:type="spellEnd"/>
      <w:r>
        <w:t xml:space="preserve"> </w:t>
      </w:r>
      <w:proofErr w:type="spellStart"/>
      <w:r>
        <w:t>garanciaidő</w:t>
      </w:r>
      <w:proofErr w:type="spellEnd"/>
      <w:r w:rsidRPr="00037142">
        <w:rPr>
          <w:lang w:val="pl-PL"/>
        </w:rPr>
        <w:t>: ................................</w:t>
      </w:r>
    </w:p>
    <w:p w14:paraId="5F73E21C" w14:textId="194716DD" w:rsidR="003B56C5" w:rsidRPr="002A1C5B" w:rsidRDefault="0010445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3. </w:t>
      </w:r>
      <w:proofErr w:type="spellStart"/>
      <w:r w:rsidRPr="00104450">
        <w:rPr>
          <w:color w:val="FF0000"/>
          <w:lang w:val="pl-PL"/>
        </w:rPr>
        <w:t>Meghosszabbított</w:t>
      </w:r>
      <w:proofErr w:type="spellEnd"/>
      <w:r w:rsidRPr="00104450">
        <w:rPr>
          <w:color w:val="FF0000"/>
          <w:lang w:val="pl-PL"/>
        </w:rPr>
        <w:t xml:space="preserve"> </w:t>
      </w:r>
      <w:proofErr w:type="spellStart"/>
      <w:r w:rsidRPr="00104450">
        <w:rPr>
          <w:color w:val="FF0000"/>
          <w:lang w:val="pl-PL"/>
        </w:rPr>
        <w:t>garancia</w:t>
      </w:r>
      <w:proofErr w:type="spellEnd"/>
      <w:r w:rsidRPr="002A1C5B">
        <w:rPr>
          <w:color w:val="FF0000"/>
          <w:lang w:val="pl-PL"/>
        </w:rPr>
        <w:t>:</w:t>
      </w:r>
    </w:p>
    <w:p w14:paraId="7BB6378A" w14:textId="27E27766" w:rsidR="003B56C5" w:rsidRPr="00037142" w:rsidRDefault="00104450">
      <w:pPr>
        <w:rPr>
          <w:lang w:val="pl-PL"/>
        </w:rPr>
      </w:pPr>
      <w:r w:rsidRPr="00104450">
        <w:rPr>
          <w:lang w:val="pl-PL"/>
        </w:rPr>
        <w:t xml:space="preserve">Jelen </w:t>
      </w:r>
      <w:proofErr w:type="spellStart"/>
      <w:r w:rsidRPr="00104450">
        <w:rPr>
          <w:lang w:val="pl-PL"/>
        </w:rPr>
        <w:t>dokumentummal</w:t>
      </w:r>
      <w:proofErr w:type="spellEnd"/>
      <w:r w:rsidRPr="00104450">
        <w:rPr>
          <w:lang w:val="pl-PL"/>
        </w:rPr>
        <w:t xml:space="preserve"> a LIDERSTAL Wojciech Bieniek </w:t>
      </w:r>
      <w:proofErr w:type="spellStart"/>
      <w:r w:rsidRPr="00104450">
        <w:rPr>
          <w:lang w:val="pl-PL"/>
        </w:rPr>
        <w:t>cég</w:t>
      </w:r>
      <w:proofErr w:type="spellEnd"/>
      <w:r w:rsidRPr="00104450">
        <w:rPr>
          <w:lang w:val="pl-PL"/>
        </w:rPr>
        <w:t xml:space="preserve"> a </w:t>
      </w:r>
      <w:proofErr w:type="spellStart"/>
      <w:r w:rsidRPr="00104450">
        <w:rPr>
          <w:lang w:val="pl-PL"/>
        </w:rPr>
        <w:t>vásárolt</w:t>
      </w:r>
      <w:proofErr w:type="spellEnd"/>
      <w:r w:rsidRPr="00104450">
        <w:rPr>
          <w:lang w:val="pl-PL"/>
        </w:rPr>
        <w:t xml:space="preserve"> </w:t>
      </w:r>
      <w:proofErr w:type="spellStart"/>
      <w:r w:rsidRPr="00104450">
        <w:rPr>
          <w:lang w:val="pl-PL"/>
        </w:rPr>
        <w:t>termékre</w:t>
      </w:r>
      <w:proofErr w:type="spellEnd"/>
      <w:r w:rsidRPr="00104450">
        <w:rPr>
          <w:lang w:val="pl-PL"/>
        </w:rPr>
        <w:t xml:space="preserve"> </w:t>
      </w:r>
      <w:proofErr w:type="spellStart"/>
      <w:r w:rsidRPr="00104450">
        <w:rPr>
          <w:lang w:val="pl-PL"/>
        </w:rPr>
        <w:t>az</w:t>
      </w:r>
      <w:proofErr w:type="spellEnd"/>
      <w:r w:rsidRPr="00104450">
        <w:rPr>
          <w:lang w:val="pl-PL"/>
        </w:rPr>
        <w:t xml:space="preserve"> </w:t>
      </w:r>
      <w:proofErr w:type="spellStart"/>
      <w:r w:rsidRPr="00104450">
        <w:rPr>
          <w:lang w:val="pl-PL"/>
        </w:rPr>
        <w:t>alapértelmezett</w:t>
      </w:r>
      <w:proofErr w:type="spellEnd"/>
      <w:r w:rsidRPr="00104450">
        <w:rPr>
          <w:lang w:val="pl-PL"/>
        </w:rPr>
        <w:t xml:space="preserve"> </w:t>
      </w:r>
      <w:proofErr w:type="spellStart"/>
      <w:r w:rsidRPr="00104450">
        <w:rPr>
          <w:lang w:val="pl-PL"/>
        </w:rPr>
        <w:t>garanciaidőt</w:t>
      </w:r>
      <w:proofErr w:type="spellEnd"/>
      <w:r w:rsidRPr="00104450">
        <w:rPr>
          <w:lang w:val="pl-PL"/>
        </w:rPr>
        <w:t xml:space="preserve"> (</w:t>
      </w:r>
      <w:proofErr w:type="spellStart"/>
      <w:r w:rsidRPr="00104450">
        <w:rPr>
          <w:lang w:val="pl-PL"/>
        </w:rPr>
        <w:t>alapértelmezett</w:t>
      </w:r>
      <w:proofErr w:type="spellEnd"/>
      <w:r w:rsidRPr="00104450">
        <w:rPr>
          <w:lang w:val="pl-PL"/>
        </w:rPr>
        <w:t xml:space="preserve">: 12 </w:t>
      </w:r>
      <w:proofErr w:type="spellStart"/>
      <w:r w:rsidRPr="00104450">
        <w:rPr>
          <w:lang w:val="pl-PL"/>
        </w:rPr>
        <w:t>hónap</w:t>
      </w:r>
      <w:proofErr w:type="spellEnd"/>
      <w:r w:rsidRPr="00104450">
        <w:rPr>
          <w:lang w:val="pl-PL"/>
        </w:rPr>
        <w:t xml:space="preserve">) </w:t>
      </w:r>
      <w:proofErr w:type="spellStart"/>
      <w:r w:rsidRPr="00104450">
        <w:rPr>
          <w:lang w:val="pl-PL"/>
        </w:rPr>
        <w:t>további</w:t>
      </w:r>
      <w:proofErr w:type="spellEnd"/>
      <w:r w:rsidRPr="00104450">
        <w:rPr>
          <w:lang w:val="pl-PL"/>
        </w:rPr>
        <w:t xml:space="preserve"> ____ </w:t>
      </w:r>
      <w:proofErr w:type="spellStart"/>
      <w:r w:rsidRPr="00104450">
        <w:rPr>
          <w:lang w:val="pl-PL"/>
        </w:rPr>
        <w:t>évvel</w:t>
      </w:r>
      <w:proofErr w:type="spellEnd"/>
      <w:r w:rsidRPr="00104450">
        <w:rPr>
          <w:lang w:val="pl-PL"/>
        </w:rPr>
        <w:t xml:space="preserve"> (1, 2 </w:t>
      </w:r>
      <w:proofErr w:type="spellStart"/>
      <w:r w:rsidRPr="00104450">
        <w:rPr>
          <w:lang w:val="pl-PL"/>
        </w:rPr>
        <w:t>vagy</w:t>
      </w:r>
      <w:proofErr w:type="spellEnd"/>
      <w:r w:rsidRPr="00104450">
        <w:rPr>
          <w:lang w:val="pl-PL"/>
        </w:rPr>
        <w:t xml:space="preserve"> 3 </w:t>
      </w:r>
      <w:proofErr w:type="spellStart"/>
      <w:r w:rsidRPr="00104450">
        <w:rPr>
          <w:lang w:val="pl-PL"/>
        </w:rPr>
        <w:t>év</w:t>
      </w:r>
      <w:proofErr w:type="spellEnd"/>
      <w:r w:rsidRPr="00104450">
        <w:rPr>
          <w:lang w:val="pl-PL"/>
        </w:rPr>
        <w:t xml:space="preserve">) </w:t>
      </w:r>
      <w:proofErr w:type="spellStart"/>
      <w:r w:rsidRPr="00104450">
        <w:rPr>
          <w:lang w:val="pl-PL"/>
        </w:rPr>
        <w:t>meghosszabbítja</w:t>
      </w:r>
      <w:proofErr w:type="spellEnd"/>
      <w:r w:rsidRPr="00104450">
        <w:rPr>
          <w:lang w:val="pl-PL"/>
        </w:rPr>
        <w:t>.</w:t>
      </w:r>
      <w:r w:rsidR="00037142">
        <w:rPr>
          <w:lang w:val="pl-PL"/>
        </w:rPr>
        <w:t xml:space="preserve"> </w:t>
      </w:r>
    </w:p>
    <w:p w14:paraId="37849C23" w14:textId="46D47D42" w:rsidR="0033030C" w:rsidRPr="002A1C5B" w:rsidRDefault="00104450" w:rsidP="0033030C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4. </w:t>
      </w:r>
      <w:proofErr w:type="spellStart"/>
      <w:r w:rsidRPr="00104450">
        <w:rPr>
          <w:color w:val="FF0000"/>
          <w:lang w:val="pl-PL"/>
        </w:rPr>
        <w:t>Meghosszabbított</w:t>
      </w:r>
      <w:proofErr w:type="spellEnd"/>
      <w:r w:rsidRPr="00104450">
        <w:rPr>
          <w:color w:val="FF0000"/>
          <w:lang w:val="pl-PL"/>
        </w:rPr>
        <w:t xml:space="preserve"> </w:t>
      </w:r>
      <w:proofErr w:type="spellStart"/>
      <w:r w:rsidRPr="00104450">
        <w:rPr>
          <w:color w:val="FF0000"/>
          <w:lang w:val="pl-PL"/>
        </w:rPr>
        <w:t>garancia</w:t>
      </w:r>
      <w:proofErr w:type="spellEnd"/>
      <w:r w:rsidRPr="00104450">
        <w:rPr>
          <w:color w:val="FF0000"/>
          <w:lang w:val="pl-PL"/>
        </w:rPr>
        <w:t xml:space="preserve"> </w:t>
      </w:r>
      <w:proofErr w:type="spellStart"/>
      <w:r w:rsidRPr="00104450">
        <w:rPr>
          <w:color w:val="FF0000"/>
          <w:lang w:val="pl-PL"/>
        </w:rPr>
        <w:t>feltételei</w:t>
      </w:r>
      <w:proofErr w:type="spellEnd"/>
      <w:r w:rsidRPr="002A1C5B">
        <w:rPr>
          <w:color w:val="FF0000"/>
          <w:lang w:val="pl-PL"/>
        </w:rPr>
        <w:t>:</w:t>
      </w:r>
    </w:p>
    <w:p w14:paraId="7F5343D5" w14:textId="1CB7A2BD" w:rsidR="00037142" w:rsidRDefault="00104450">
      <w:pPr>
        <w:rPr>
          <w:lang w:val="pl-PL"/>
        </w:rPr>
      </w:pPr>
      <w:r w:rsidRPr="00037142">
        <w:rPr>
          <w:lang w:val="pl-PL"/>
        </w:rPr>
        <w:t xml:space="preserve">1. </w:t>
      </w:r>
      <w:r>
        <w:t xml:space="preserve">A </w:t>
      </w:r>
      <w:proofErr w:type="spellStart"/>
      <w:r>
        <w:t>meghosszabbított</w:t>
      </w:r>
      <w:proofErr w:type="spellEnd"/>
      <w:r>
        <w:t xml:space="preserve"> </w:t>
      </w:r>
      <w:proofErr w:type="spellStart"/>
      <w:r>
        <w:t>garancia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, ha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Ügyfél</w:t>
      </w:r>
      <w:proofErr w:type="spellEnd"/>
      <w:r>
        <w:t xml:space="preserve"> </w:t>
      </w:r>
      <w:proofErr w:type="spellStart"/>
      <w:r>
        <w:t>évente</w:t>
      </w:r>
      <w:proofErr w:type="spellEnd"/>
      <w:r>
        <w:t xml:space="preserve"> 500 PLN + ÁFA </w:t>
      </w:r>
      <w:proofErr w:type="spellStart"/>
      <w:r>
        <w:t>összeget</w:t>
      </w:r>
      <w:proofErr w:type="spellEnd"/>
      <w:r>
        <w:t xml:space="preserve"> </w:t>
      </w:r>
      <w:proofErr w:type="spellStart"/>
      <w:r>
        <w:t>megfizet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évre</w:t>
      </w:r>
      <w:proofErr w:type="spellEnd"/>
      <w:r>
        <w:t>.</w:t>
      </w:r>
      <w:r w:rsidRPr="00037142">
        <w:rPr>
          <w:lang w:val="pl-PL"/>
        </w:rPr>
        <w:br/>
        <w:t xml:space="preserve">2. </w:t>
      </w:r>
      <w:r>
        <w:t xml:space="preserve">A </w:t>
      </w:r>
      <w:proofErr w:type="spellStart"/>
      <w:r>
        <w:t>garancia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, ha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Ügyfél</w:t>
      </w:r>
      <w:proofErr w:type="spellEnd"/>
      <w:r>
        <w:t xml:space="preserve"> </w:t>
      </w:r>
      <w:proofErr w:type="spellStart"/>
      <w:r>
        <w:t>évente</w:t>
      </w:r>
      <w:proofErr w:type="spellEnd"/>
      <w:r>
        <w:t xml:space="preserve">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karbantartást</w:t>
      </w:r>
      <w:proofErr w:type="spellEnd"/>
      <w:r>
        <w:t xml:space="preserve"> </w:t>
      </w:r>
      <w:proofErr w:type="spellStart"/>
      <w:r>
        <w:t>végeztet</w:t>
      </w:r>
      <w:proofErr w:type="spellEnd"/>
      <w:r>
        <w:t xml:space="preserve"> el a LIDERSTAL </w:t>
      </w:r>
      <w:proofErr w:type="spellStart"/>
      <w:r>
        <w:t>hivatalos</w:t>
      </w:r>
      <w:proofErr w:type="spellEnd"/>
      <w:r>
        <w:t xml:space="preserve"> </w:t>
      </w:r>
      <w:proofErr w:type="spellStart"/>
      <w:r>
        <w:t>szervizén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>.</w:t>
      </w:r>
      <w:r w:rsidRPr="00037142">
        <w:rPr>
          <w:lang w:val="pl-PL"/>
        </w:rPr>
        <w:br/>
        <w:t xml:space="preserve">3. </w:t>
      </w:r>
      <w:r>
        <w:t xml:space="preserve">Minden </w:t>
      </w:r>
      <w:proofErr w:type="spellStart"/>
      <w:r>
        <w:t>szervizelés</w:t>
      </w:r>
      <w:proofErr w:type="spellEnd"/>
      <w:r>
        <w:t xml:space="preserve"> </w:t>
      </w:r>
      <w:proofErr w:type="spellStart"/>
      <w:r>
        <w:t>költsége</w:t>
      </w:r>
      <w:proofErr w:type="spellEnd"/>
      <w:r>
        <w:t xml:space="preserve"> 28 30</w:t>
      </w:r>
      <w:r w:rsidRPr="00104450">
        <w:t>0</w:t>
      </w:r>
      <w:r>
        <w:t xml:space="preserve"> Ft + ÁFA,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termék</w:t>
      </w:r>
      <w:proofErr w:type="spellEnd"/>
      <w:r>
        <w:t xml:space="preserve"> </w:t>
      </w:r>
      <w:proofErr w:type="spellStart"/>
      <w:r>
        <w:t>műszaki</w:t>
      </w:r>
      <w:proofErr w:type="spellEnd"/>
      <w:r>
        <w:t xml:space="preserve"> </w:t>
      </w:r>
      <w:proofErr w:type="spellStart"/>
      <w:r>
        <w:t>állapotának</w:t>
      </w:r>
      <w:proofErr w:type="spellEnd"/>
      <w:r>
        <w:t xml:space="preserve"> </w:t>
      </w:r>
      <w:proofErr w:type="spellStart"/>
      <w:r>
        <w:t>ellenőrzését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karbantartását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>.</w:t>
      </w:r>
      <w:r w:rsidRPr="00037142">
        <w:rPr>
          <w:lang w:val="pl-PL"/>
        </w:rPr>
        <w:br/>
        <w:t xml:space="preserve">4.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évben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 meg a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szervizelés</w:t>
      </w:r>
      <w:proofErr w:type="spellEnd"/>
      <w:r>
        <w:t xml:space="preserve">, a </w:t>
      </w:r>
      <w:proofErr w:type="spellStart"/>
      <w:r>
        <w:t>garancia</w:t>
      </w:r>
      <w:proofErr w:type="spellEnd"/>
      <w:r>
        <w:t xml:space="preserve"> </w:t>
      </w:r>
      <w:proofErr w:type="spellStart"/>
      <w:r>
        <w:t>automatikusan</w:t>
      </w:r>
      <w:proofErr w:type="spellEnd"/>
      <w:r>
        <w:t xml:space="preserve"> </w:t>
      </w:r>
      <w:proofErr w:type="spellStart"/>
      <w:r>
        <w:t>érvényét</w:t>
      </w:r>
      <w:proofErr w:type="spellEnd"/>
      <w:r>
        <w:t xml:space="preserve"> </w:t>
      </w:r>
      <w:proofErr w:type="spellStart"/>
      <w:r>
        <w:t>veszti</w:t>
      </w:r>
      <w:proofErr w:type="spellEnd"/>
      <w:r>
        <w:t>.</w:t>
      </w:r>
      <w:r w:rsidRPr="00037142">
        <w:rPr>
          <w:lang w:val="pl-PL"/>
        </w:rPr>
        <w:br/>
        <w:t xml:space="preserve">5. </w:t>
      </w:r>
      <w:r>
        <w:t xml:space="preserve">A </w:t>
      </w:r>
      <w:proofErr w:type="spellStart"/>
      <w:r>
        <w:t>szervizelést</w:t>
      </w:r>
      <w:proofErr w:type="spellEnd"/>
      <w:r>
        <w:t xml:space="preserve"> a LIDERSTAL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ütemezés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elvégezni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látogatást</w:t>
      </w:r>
      <w:proofErr w:type="spellEnd"/>
      <w:r>
        <w:t xml:space="preserve"> </w:t>
      </w:r>
      <w:proofErr w:type="spellStart"/>
      <w:r>
        <w:t>írásos</w:t>
      </w:r>
      <w:proofErr w:type="spellEnd"/>
      <w:r>
        <w:t xml:space="preserve"> </w:t>
      </w:r>
      <w:proofErr w:type="spellStart"/>
      <w:r>
        <w:t>technikusi</w:t>
      </w:r>
      <w:proofErr w:type="spellEnd"/>
      <w:r>
        <w:t xml:space="preserve"> </w:t>
      </w:r>
      <w:proofErr w:type="spellStart"/>
      <w:r>
        <w:t>jelentéssel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igazolni</w:t>
      </w:r>
      <w:proofErr w:type="spellEnd"/>
      <w:r>
        <w:t>.</w:t>
      </w:r>
      <w:r>
        <w:rPr>
          <w:lang w:val="pl-PL"/>
        </w:rPr>
        <w:br/>
      </w:r>
      <w:r w:rsidR="00037142">
        <w:rPr>
          <w:lang w:val="pl-PL"/>
        </w:rPr>
        <w:t xml:space="preserve">6. </w:t>
      </w:r>
      <w:r>
        <w:t xml:space="preserve">A </w:t>
      </w:r>
      <w:proofErr w:type="spellStart"/>
      <w:r>
        <w:t>terméket</w:t>
      </w:r>
      <w:proofErr w:type="spellEnd"/>
      <w:r>
        <w:t xml:space="preserve"> a LIDERSTAL </w:t>
      </w:r>
      <w:proofErr w:type="spellStart"/>
      <w:r>
        <w:t>cégnek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rögzítenie</w:t>
      </w:r>
      <w:proofErr w:type="spellEnd"/>
      <w:r>
        <w:t>!</w:t>
      </w:r>
    </w:p>
    <w:p w14:paraId="5099B79C" w14:textId="44E00A2A" w:rsidR="0033030C" w:rsidRPr="00037142" w:rsidRDefault="0033030C">
      <w:pPr>
        <w:rPr>
          <w:lang w:val="pl-PL"/>
        </w:rPr>
      </w:pPr>
      <w:r>
        <w:rPr>
          <w:lang w:val="pl-PL"/>
        </w:rPr>
        <w:lastRenderedPageBreak/>
        <w:t xml:space="preserve">7. </w:t>
      </w:r>
      <w:r w:rsidR="00104450">
        <w:t xml:space="preserve">A </w:t>
      </w:r>
      <w:proofErr w:type="spellStart"/>
      <w:r w:rsidR="00104450">
        <w:t>garancia</w:t>
      </w:r>
      <w:proofErr w:type="spellEnd"/>
      <w:r w:rsidR="00104450">
        <w:t xml:space="preserve"> </w:t>
      </w:r>
      <w:proofErr w:type="spellStart"/>
      <w:r w:rsidR="00104450">
        <w:t>kizárólag</w:t>
      </w:r>
      <w:proofErr w:type="spellEnd"/>
      <w:r w:rsidR="00104450">
        <w:t xml:space="preserve"> </w:t>
      </w:r>
      <w:proofErr w:type="spellStart"/>
      <w:r w:rsidR="00104450">
        <w:t>akkor</w:t>
      </w:r>
      <w:proofErr w:type="spellEnd"/>
      <w:r w:rsidR="00104450">
        <w:t xml:space="preserve"> </w:t>
      </w:r>
      <w:proofErr w:type="spellStart"/>
      <w:r w:rsidR="00104450">
        <w:t>érvényes</w:t>
      </w:r>
      <w:proofErr w:type="spellEnd"/>
      <w:r w:rsidR="00104450">
        <w:t xml:space="preserve">, ha a </w:t>
      </w:r>
      <w:proofErr w:type="spellStart"/>
      <w:r w:rsidR="00104450">
        <w:t>termék</w:t>
      </w:r>
      <w:proofErr w:type="spellEnd"/>
      <w:r w:rsidR="00104450">
        <w:t>(</w:t>
      </w:r>
      <w:proofErr w:type="spellStart"/>
      <w:r w:rsidR="00104450">
        <w:t>ek</w:t>
      </w:r>
      <w:proofErr w:type="spellEnd"/>
      <w:r w:rsidR="00104450">
        <w:t xml:space="preserve">) </w:t>
      </w:r>
      <w:proofErr w:type="spellStart"/>
      <w:r w:rsidR="00104450">
        <w:t>szerelését</w:t>
      </w:r>
      <w:proofErr w:type="spellEnd"/>
      <w:r w:rsidR="00104450">
        <w:t xml:space="preserve"> a LIDERSTAL </w:t>
      </w:r>
      <w:proofErr w:type="spellStart"/>
      <w:r w:rsidR="00104450">
        <w:t>végzi</w:t>
      </w:r>
      <w:proofErr w:type="spellEnd"/>
      <w:r w:rsidR="00104450">
        <w:t xml:space="preserve">. </w:t>
      </w:r>
      <w:proofErr w:type="spellStart"/>
      <w:r w:rsidR="00104450">
        <w:t>Amennyiben</w:t>
      </w:r>
      <w:proofErr w:type="spellEnd"/>
      <w:r w:rsidR="00104450">
        <w:t xml:space="preserve"> a </w:t>
      </w:r>
      <w:proofErr w:type="spellStart"/>
      <w:r w:rsidR="00104450">
        <w:t>garázs</w:t>
      </w:r>
      <w:proofErr w:type="spellEnd"/>
      <w:r w:rsidR="00104450">
        <w:t xml:space="preserve"> </w:t>
      </w:r>
      <w:proofErr w:type="spellStart"/>
      <w:r w:rsidR="00104450">
        <w:t>határozatlan</w:t>
      </w:r>
      <w:proofErr w:type="spellEnd"/>
      <w:r w:rsidR="00104450">
        <w:t xml:space="preserve"> </w:t>
      </w:r>
      <w:proofErr w:type="spellStart"/>
      <w:r w:rsidR="00104450">
        <w:t>ideig</w:t>
      </w:r>
      <w:proofErr w:type="spellEnd"/>
      <w:r w:rsidR="00104450">
        <w:t xml:space="preserve"> </w:t>
      </w:r>
      <w:proofErr w:type="spellStart"/>
      <w:r w:rsidR="00104450">
        <w:t>az</w:t>
      </w:r>
      <w:proofErr w:type="spellEnd"/>
      <w:r w:rsidR="00104450">
        <w:t xml:space="preserve"> </w:t>
      </w:r>
      <w:proofErr w:type="spellStart"/>
      <w:r w:rsidR="00104450">
        <w:t>Ügyfélnél</w:t>
      </w:r>
      <w:proofErr w:type="spellEnd"/>
      <w:r w:rsidR="00104450">
        <w:t xml:space="preserve"> </w:t>
      </w:r>
      <w:proofErr w:type="spellStart"/>
      <w:r w:rsidR="00104450">
        <w:t>marad</w:t>
      </w:r>
      <w:proofErr w:type="spellEnd"/>
      <w:r w:rsidR="00104450">
        <w:t xml:space="preserve"> </w:t>
      </w:r>
      <w:proofErr w:type="spellStart"/>
      <w:r w:rsidR="00104450">
        <w:t>szerelés</w:t>
      </w:r>
      <w:proofErr w:type="spellEnd"/>
      <w:r w:rsidR="00104450">
        <w:t xml:space="preserve"> </w:t>
      </w:r>
      <w:proofErr w:type="spellStart"/>
      <w:r w:rsidR="00104450">
        <w:t>nélkül</w:t>
      </w:r>
      <w:proofErr w:type="spellEnd"/>
      <w:r w:rsidR="00104450">
        <w:t xml:space="preserve">, a </w:t>
      </w:r>
      <w:proofErr w:type="spellStart"/>
      <w:r w:rsidR="00104450">
        <w:t>garancia</w:t>
      </w:r>
      <w:proofErr w:type="spellEnd"/>
      <w:r w:rsidR="00104450">
        <w:t xml:space="preserve"> </w:t>
      </w:r>
      <w:proofErr w:type="spellStart"/>
      <w:r w:rsidR="00104450">
        <w:t>automatikusan</w:t>
      </w:r>
      <w:proofErr w:type="spellEnd"/>
      <w:r w:rsidR="00104450">
        <w:t xml:space="preserve"> </w:t>
      </w:r>
      <w:proofErr w:type="spellStart"/>
      <w:r w:rsidR="00104450">
        <w:t>lejár</w:t>
      </w:r>
      <w:proofErr w:type="spellEnd"/>
      <w:r w:rsidR="00104450">
        <w:t xml:space="preserve"> – </w:t>
      </w:r>
      <w:proofErr w:type="spellStart"/>
      <w:r w:rsidR="00104450">
        <w:t>felmondás</w:t>
      </w:r>
      <w:proofErr w:type="spellEnd"/>
      <w:r w:rsidR="00104450">
        <w:t xml:space="preserve"> </w:t>
      </w:r>
      <w:proofErr w:type="spellStart"/>
      <w:r w:rsidR="00104450">
        <w:t>lehetősége</w:t>
      </w:r>
      <w:proofErr w:type="spellEnd"/>
      <w:r w:rsidR="00104450">
        <w:t xml:space="preserve"> </w:t>
      </w:r>
      <w:proofErr w:type="spellStart"/>
      <w:r w:rsidR="00104450">
        <w:t>nélkül</w:t>
      </w:r>
      <w:proofErr w:type="spellEnd"/>
      <w:r w:rsidR="00104450">
        <w:t>.</w:t>
      </w:r>
    </w:p>
    <w:p w14:paraId="0AA8A11C" w14:textId="2A4CFAAA" w:rsidR="003B56C5" w:rsidRPr="002A1C5B" w:rsidRDefault="0010445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5. </w:t>
      </w:r>
      <w:r w:rsidRPr="00104450">
        <w:rPr>
          <w:color w:val="FF0000"/>
          <w:lang w:val="pl-PL"/>
        </w:rPr>
        <w:t xml:space="preserve">A </w:t>
      </w:r>
      <w:proofErr w:type="spellStart"/>
      <w:r w:rsidRPr="00104450">
        <w:rPr>
          <w:color w:val="FF0000"/>
          <w:lang w:val="pl-PL"/>
        </w:rPr>
        <w:t>garancia</w:t>
      </w:r>
      <w:proofErr w:type="spellEnd"/>
      <w:r w:rsidRPr="00104450">
        <w:rPr>
          <w:color w:val="FF0000"/>
          <w:lang w:val="pl-PL"/>
        </w:rPr>
        <w:t xml:space="preserve"> </w:t>
      </w:r>
      <w:proofErr w:type="spellStart"/>
      <w:r w:rsidRPr="00104450">
        <w:rPr>
          <w:color w:val="FF0000"/>
          <w:lang w:val="pl-PL"/>
        </w:rPr>
        <w:t>terjedelme</w:t>
      </w:r>
      <w:proofErr w:type="spellEnd"/>
      <w:r w:rsidRPr="002A1C5B">
        <w:rPr>
          <w:color w:val="FF0000"/>
          <w:lang w:val="pl-PL"/>
        </w:rPr>
        <w:t>:</w:t>
      </w:r>
    </w:p>
    <w:p w14:paraId="22FBE35D" w14:textId="12195411" w:rsidR="00037142" w:rsidRDefault="00104450">
      <w:pPr>
        <w:rPr>
          <w:lang w:val="pl-PL"/>
        </w:rPr>
      </w:pPr>
      <w:r w:rsidRPr="00037142">
        <w:rPr>
          <w:lang w:val="pl-PL"/>
        </w:rPr>
        <w:t xml:space="preserve">1. </w:t>
      </w:r>
      <w:r>
        <w:t xml:space="preserve">A </w:t>
      </w:r>
      <w:proofErr w:type="spellStart"/>
      <w:r>
        <w:t>garancia</w:t>
      </w:r>
      <w:proofErr w:type="spellEnd"/>
      <w:r>
        <w:t xml:space="preserve"> a </w:t>
      </w:r>
      <w:proofErr w:type="spellStart"/>
      <w:r>
        <w:t>gyártási</w:t>
      </w:r>
      <w:proofErr w:type="spellEnd"/>
      <w:r>
        <w:t xml:space="preserve"> </w:t>
      </w:r>
      <w:proofErr w:type="spellStart"/>
      <w:r>
        <w:t>hibák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normál</w:t>
      </w:r>
      <w:proofErr w:type="spellEnd"/>
      <w:r>
        <w:t xml:space="preserve"> </w:t>
      </w:r>
      <w:proofErr w:type="spellStart"/>
      <w:r>
        <w:t>használat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bekövetkező</w:t>
      </w:r>
      <w:proofErr w:type="spellEnd"/>
      <w:r>
        <w:t xml:space="preserve"> </w:t>
      </w:r>
      <w:proofErr w:type="spellStart"/>
      <w:r>
        <w:t>meghibásodások</w:t>
      </w:r>
      <w:proofErr w:type="spellEnd"/>
      <w:r>
        <w:t xml:space="preserve"> </w:t>
      </w:r>
      <w:proofErr w:type="spellStart"/>
      <w:r>
        <w:t>javítására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>.</w:t>
      </w:r>
    </w:p>
    <w:p w14:paraId="18C0D404" w14:textId="7CF9AB60" w:rsidR="00037142" w:rsidRDefault="00104450">
      <w:pPr>
        <w:rPr>
          <w:lang w:val="pl-PL"/>
        </w:rPr>
      </w:pPr>
      <w:r w:rsidRPr="00037142">
        <w:rPr>
          <w:lang w:val="pl-PL"/>
        </w:rPr>
        <w:t xml:space="preserve">2. </w:t>
      </w:r>
      <w:r>
        <w:t xml:space="preserve">A </w:t>
      </w:r>
      <w:proofErr w:type="spellStart"/>
      <w:r>
        <w:t>garancia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terjed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alábbiakból</w:t>
      </w:r>
      <w:proofErr w:type="spellEnd"/>
      <w:r>
        <w:t xml:space="preserve"> </w:t>
      </w:r>
      <w:proofErr w:type="spellStart"/>
      <w:r>
        <w:t>eredő</w:t>
      </w:r>
      <w:proofErr w:type="spellEnd"/>
      <w:r>
        <w:t xml:space="preserve"> </w:t>
      </w:r>
      <w:proofErr w:type="spellStart"/>
      <w:r>
        <w:t>károkra</w:t>
      </w:r>
      <w:proofErr w:type="spellEnd"/>
      <w:r>
        <w:t>:</w:t>
      </w:r>
    </w:p>
    <w:p w14:paraId="60DB64C2" w14:textId="4FD01A1F" w:rsidR="00037142" w:rsidRDefault="00037142">
      <w:pPr>
        <w:rPr>
          <w:lang w:val="pl-PL"/>
        </w:rPr>
      </w:pPr>
      <w:r>
        <w:rPr>
          <w:lang w:val="pl-PL"/>
        </w:rPr>
        <w:t xml:space="preserve">- </w:t>
      </w:r>
      <w:proofErr w:type="spellStart"/>
      <w:r w:rsidR="00104450">
        <w:t>Szétszerelés</w:t>
      </w:r>
      <w:proofErr w:type="spellEnd"/>
      <w:r w:rsidR="00104450">
        <w:t>/</w:t>
      </w:r>
      <w:proofErr w:type="spellStart"/>
      <w:r w:rsidR="00104450">
        <w:t>újraszerelés</w:t>
      </w:r>
      <w:proofErr w:type="spellEnd"/>
    </w:p>
    <w:p w14:paraId="7A22E88C" w14:textId="35EF1574" w:rsidR="00037142" w:rsidRDefault="00037142">
      <w:pPr>
        <w:rPr>
          <w:lang w:val="pl-PL"/>
        </w:rPr>
      </w:pPr>
      <w:r>
        <w:rPr>
          <w:lang w:val="pl-PL"/>
        </w:rPr>
        <w:t xml:space="preserve">- </w:t>
      </w:r>
      <w:r w:rsidR="00104450">
        <w:t xml:space="preserve">A </w:t>
      </w:r>
      <w:proofErr w:type="spellStart"/>
      <w:r w:rsidR="00104450">
        <w:t>garázs</w:t>
      </w:r>
      <w:proofErr w:type="spellEnd"/>
      <w:r w:rsidR="00104450">
        <w:t xml:space="preserve"> </w:t>
      </w:r>
      <w:proofErr w:type="spellStart"/>
      <w:r w:rsidR="00104450">
        <w:t>áthelyezése</w:t>
      </w:r>
      <w:proofErr w:type="spellEnd"/>
    </w:p>
    <w:p w14:paraId="26642715" w14:textId="6CE381E4" w:rsidR="00037142" w:rsidRDefault="00037142">
      <w:pPr>
        <w:rPr>
          <w:lang w:val="pl-PL"/>
        </w:rPr>
      </w:pPr>
      <w:r>
        <w:rPr>
          <w:lang w:val="pl-PL"/>
        </w:rPr>
        <w:t xml:space="preserve">- </w:t>
      </w:r>
      <w:proofErr w:type="spellStart"/>
      <w:r w:rsidR="00104450">
        <w:t>Nem</w:t>
      </w:r>
      <w:proofErr w:type="spellEnd"/>
      <w:r w:rsidR="00104450">
        <w:t xml:space="preserve"> </w:t>
      </w:r>
      <w:proofErr w:type="spellStart"/>
      <w:r w:rsidR="00104450">
        <w:t>megfelelő</w:t>
      </w:r>
      <w:proofErr w:type="spellEnd"/>
      <w:r w:rsidR="00104450">
        <w:t xml:space="preserve"> </w:t>
      </w:r>
      <w:proofErr w:type="spellStart"/>
      <w:r w:rsidR="00104450">
        <w:t>aljzat-előkészítés</w:t>
      </w:r>
      <w:proofErr w:type="spellEnd"/>
      <w:r w:rsidR="00104450">
        <w:t xml:space="preserve"> </w:t>
      </w:r>
      <w:proofErr w:type="spellStart"/>
      <w:r w:rsidR="00104450">
        <w:t>az</w:t>
      </w:r>
      <w:proofErr w:type="spellEnd"/>
      <w:r w:rsidR="00104450">
        <w:t xml:space="preserve"> </w:t>
      </w:r>
      <w:proofErr w:type="spellStart"/>
      <w:r w:rsidR="00104450">
        <w:t>Ügyfél</w:t>
      </w:r>
      <w:proofErr w:type="spellEnd"/>
      <w:r w:rsidR="00104450">
        <w:t xml:space="preserve"> </w:t>
      </w:r>
      <w:proofErr w:type="spellStart"/>
      <w:r w:rsidR="00104450">
        <w:t>által</w:t>
      </w:r>
      <w:proofErr w:type="spellEnd"/>
    </w:p>
    <w:p w14:paraId="090B239D" w14:textId="5E1EF31F" w:rsidR="00037142" w:rsidRDefault="00104450">
      <w:pPr>
        <w:rPr>
          <w:lang w:val="pl-PL"/>
        </w:rPr>
      </w:pPr>
      <w:r w:rsidRPr="00037142">
        <w:rPr>
          <w:lang w:val="pl-PL"/>
        </w:rPr>
        <w:t xml:space="preserve">- </w:t>
      </w:r>
      <w:proofErr w:type="spellStart"/>
      <w:r>
        <w:t>Helytelen</w:t>
      </w:r>
      <w:proofErr w:type="spellEnd"/>
      <w:r>
        <w:t xml:space="preserve"> </w:t>
      </w:r>
      <w:proofErr w:type="spellStart"/>
      <w:r>
        <w:t>használat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módosítás</w:t>
      </w:r>
      <w:proofErr w:type="spellEnd"/>
    </w:p>
    <w:p w14:paraId="7F5A200C" w14:textId="40319C3B" w:rsidR="00037142" w:rsidRDefault="00104450">
      <w:pPr>
        <w:rPr>
          <w:lang w:val="pl-PL"/>
        </w:rPr>
      </w:pPr>
      <w:r w:rsidRPr="00037142">
        <w:rPr>
          <w:lang w:val="pl-PL"/>
        </w:rPr>
        <w:t xml:space="preserve">- </w:t>
      </w:r>
      <w:proofErr w:type="spellStart"/>
      <w:r>
        <w:t>Külső</w:t>
      </w:r>
      <w:proofErr w:type="spellEnd"/>
      <w:r>
        <w:t xml:space="preserve"> </w:t>
      </w:r>
      <w:proofErr w:type="spellStart"/>
      <w:r>
        <w:t>hatások</w:t>
      </w:r>
      <w:proofErr w:type="spellEnd"/>
      <w:r>
        <w:t xml:space="preserve"> </w:t>
      </w:r>
      <w:proofErr w:type="spellStart"/>
      <w:r>
        <w:t>okozta</w:t>
      </w:r>
      <w:proofErr w:type="spellEnd"/>
      <w:r>
        <w:t xml:space="preserve"> </w:t>
      </w:r>
      <w:proofErr w:type="spellStart"/>
      <w:r>
        <w:t>mechanikai</w:t>
      </w:r>
      <w:proofErr w:type="spellEnd"/>
      <w:r>
        <w:t xml:space="preserve"> </w:t>
      </w:r>
      <w:proofErr w:type="spellStart"/>
      <w:r>
        <w:t>sérülések</w:t>
      </w:r>
      <w:proofErr w:type="spellEnd"/>
    </w:p>
    <w:p w14:paraId="50FE1150" w14:textId="68DBE3AF" w:rsidR="00037142" w:rsidRDefault="00104450">
      <w:pPr>
        <w:rPr>
          <w:lang w:val="pl-PL"/>
        </w:rPr>
      </w:pPr>
      <w:r w:rsidRPr="00037142">
        <w:rPr>
          <w:lang w:val="pl-PL"/>
        </w:rPr>
        <w:t xml:space="preserve">- </w:t>
      </w:r>
      <w:proofErr w:type="spellStart"/>
      <w:r>
        <w:t>Karbantartás</w:t>
      </w:r>
      <w:proofErr w:type="spellEnd"/>
      <w:r>
        <w:t xml:space="preserve"> </w:t>
      </w:r>
      <w:proofErr w:type="spellStart"/>
      <w:r>
        <w:t>hiánya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Ügyfél</w:t>
      </w:r>
      <w:proofErr w:type="spellEnd"/>
      <w:r>
        <w:t xml:space="preserve"> </w:t>
      </w:r>
      <w:proofErr w:type="spellStart"/>
      <w:r>
        <w:t>hanyagságából</w:t>
      </w:r>
      <w:proofErr w:type="spellEnd"/>
      <w:r>
        <w:t xml:space="preserve"> </w:t>
      </w:r>
      <w:proofErr w:type="spellStart"/>
      <w:r>
        <w:t>eredő</w:t>
      </w:r>
      <w:proofErr w:type="spellEnd"/>
      <w:r>
        <w:t xml:space="preserve"> </w:t>
      </w:r>
      <w:proofErr w:type="spellStart"/>
      <w:r>
        <w:t>károk</w:t>
      </w:r>
      <w:proofErr w:type="spellEnd"/>
    </w:p>
    <w:p w14:paraId="0239687F" w14:textId="62465A47" w:rsidR="003B56C5" w:rsidRPr="00037142" w:rsidRDefault="00104450">
      <w:pPr>
        <w:rPr>
          <w:lang w:val="pl-PL"/>
        </w:rPr>
      </w:pPr>
      <w:r w:rsidRPr="00037142">
        <w:rPr>
          <w:lang w:val="pl-PL"/>
        </w:rPr>
        <w:t xml:space="preserve">3. </w:t>
      </w:r>
      <w:r>
        <w:t xml:space="preserve">A LIDERSTAL </w:t>
      </w:r>
      <w:proofErr w:type="spellStart"/>
      <w:r>
        <w:t>vállalja</w:t>
      </w:r>
      <w:proofErr w:type="spellEnd"/>
      <w:r>
        <w:t xml:space="preserve"> a </w:t>
      </w:r>
      <w:proofErr w:type="spellStart"/>
      <w:r>
        <w:t>hibás</w:t>
      </w:r>
      <w:proofErr w:type="spellEnd"/>
      <w:r>
        <w:t xml:space="preserve"> </w:t>
      </w:r>
      <w:proofErr w:type="spellStart"/>
      <w:r>
        <w:t>alkatrészek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költségére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javítását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cseréjét</w:t>
      </w:r>
      <w:proofErr w:type="spellEnd"/>
      <w:r>
        <w:t xml:space="preserve">,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hibát</w:t>
      </w:r>
      <w:proofErr w:type="spellEnd"/>
      <w:r>
        <w:t xml:space="preserve"> a </w:t>
      </w:r>
      <w:proofErr w:type="spellStart"/>
      <w:r>
        <w:t>garancia</w:t>
      </w:r>
      <w:proofErr w:type="spellEnd"/>
      <w:r>
        <w:t xml:space="preserve"> </w:t>
      </w:r>
      <w:proofErr w:type="spellStart"/>
      <w:r>
        <w:t>érvényességi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jelentik</w:t>
      </w:r>
      <w:proofErr w:type="spellEnd"/>
      <w:r>
        <w:t>.</w:t>
      </w:r>
    </w:p>
    <w:p w14:paraId="6F6A81E3" w14:textId="74F7E498" w:rsidR="003B56C5" w:rsidRPr="002A1C5B" w:rsidRDefault="0010445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6. </w:t>
      </w:r>
      <w:proofErr w:type="spellStart"/>
      <w:r w:rsidRPr="00104450">
        <w:rPr>
          <w:color w:val="FF0000"/>
          <w:lang w:val="pl-PL"/>
        </w:rPr>
        <w:t>Panaszkezelési</w:t>
      </w:r>
      <w:proofErr w:type="spellEnd"/>
      <w:r w:rsidRPr="00104450">
        <w:rPr>
          <w:color w:val="FF0000"/>
          <w:lang w:val="pl-PL"/>
        </w:rPr>
        <w:t xml:space="preserve"> </w:t>
      </w:r>
      <w:proofErr w:type="spellStart"/>
      <w:r w:rsidRPr="00104450">
        <w:rPr>
          <w:color w:val="FF0000"/>
          <w:lang w:val="pl-PL"/>
        </w:rPr>
        <w:t>eljárás</w:t>
      </w:r>
      <w:proofErr w:type="spellEnd"/>
      <w:r w:rsidRPr="002A1C5B">
        <w:rPr>
          <w:color w:val="FF0000"/>
          <w:lang w:val="pl-PL"/>
        </w:rPr>
        <w:t>:</w:t>
      </w:r>
    </w:p>
    <w:p w14:paraId="6405D2AF" w14:textId="60E3B619" w:rsidR="003B56C5" w:rsidRPr="00037142" w:rsidRDefault="00104450">
      <w:pPr>
        <w:rPr>
          <w:lang w:val="pl-PL"/>
        </w:rPr>
      </w:pPr>
      <w:r w:rsidRPr="00037142">
        <w:rPr>
          <w:lang w:val="pl-PL"/>
        </w:rPr>
        <w:t xml:space="preserve">1. </w:t>
      </w:r>
      <w:r>
        <w:t xml:space="preserve">Minden, a </w:t>
      </w:r>
      <w:proofErr w:type="spellStart"/>
      <w:r>
        <w:t>terméket</w:t>
      </w:r>
      <w:proofErr w:type="spellEnd"/>
      <w:r>
        <w:t xml:space="preserve"> </w:t>
      </w:r>
      <w:proofErr w:type="spellStart"/>
      <w:r>
        <w:t>érintő</w:t>
      </w:r>
      <w:proofErr w:type="spellEnd"/>
      <w:r>
        <w:t xml:space="preserve"> </w:t>
      </w:r>
      <w:proofErr w:type="spellStart"/>
      <w:r>
        <w:t>panaszt</w:t>
      </w:r>
      <w:proofErr w:type="spellEnd"/>
      <w:r>
        <w:t xml:space="preserve"> </w:t>
      </w:r>
      <w:proofErr w:type="spellStart"/>
      <w:r>
        <w:t>írásban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bejelenteni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e-mail </w:t>
      </w:r>
      <w:proofErr w:type="spellStart"/>
      <w:r>
        <w:t>címen</w:t>
      </w:r>
      <w:proofErr w:type="spellEnd"/>
      <w:r>
        <w:t xml:space="preserve">: info@liderstal.hu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postai</w:t>
      </w:r>
      <w:proofErr w:type="spellEnd"/>
      <w:r>
        <w:t xml:space="preserve"> </w:t>
      </w:r>
      <w:proofErr w:type="spellStart"/>
      <w:r>
        <w:t>úton</w:t>
      </w:r>
      <w:proofErr w:type="spellEnd"/>
      <w:r>
        <w:t xml:space="preserve"> a </w:t>
      </w:r>
      <w:proofErr w:type="spellStart"/>
      <w:r>
        <w:t>cég</w:t>
      </w:r>
      <w:proofErr w:type="spellEnd"/>
      <w:r>
        <w:t xml:space="preserve"> </w:t>
      </w:r>
      <w:proofErr w:type="spellStart"/>
      <w:r>
        <w:t>címére</w:t>
      </w:r>
      <w:proofErr w:type="spellEnd"/>
      <w:r>
        <w:t>.</w:t>
      </w:r>
      <w:r w:rsidRPr="00037142">
        <w:rPr>
          <w:lang w:val="pl-PL"/>
        </w:rPr>
        <w:br/>
        <w:t xml:space="preserve">2. </w:t>
      </w:r>
      <w:r>
        <w:t xml:space="preserve">A </w:t>
      </w:r>
      <w:proofErr w:type="spellStart"/>
      <w:r>
        <w:t>panasz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a </w:t>
      </w:r>
      <w:proofErr w:type="spellStart"/>
      <w:r>
        <w:t>hiba</w:t>
      </w:r>
      <w:proofErr w:type="spellEnd"/>
      <w:r>
        <w:t xml:space="preserve"> </w:t>
      </w:r>
      <w:proofErr w:type="spellStart"/>
      <w:r>
        <w:t>leírását</w:t>
      </w:r>
      <w:proofErr w:type="spellEnd"/>
      <w:r>
        <w:t xml:space="preserve">, a </w:t>
      </w:r>
      <w:proofErr w:type="spellStart"/>
      <w:r>
        <w:t>sérülés</w:t>
      </w:r>
      <w:proofErr w:type="spellEnd"/>
      <w:r>
        <w:t>(</w:t>
      </w:r>
      <w:proofErr w:type="spellStart"/>
      <w:r>
        <w:t>ek</w:t>
      </w:r>
      <w:proofErr w:type="spellEnd"/>
      <w:r>
        <w:t>)</w:t>
      </w:r>
      <w:proofErr w:type="spellStart"/>
      <w:r>
        <w:t>ről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 </w:t>
      </w:r>
      <w:proofErr w:type="spellStart"/>
      <w:r>
        <w:t>fényképeket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dokumentum</w:t>
      </w:r>
      <w:proofErr w:type="spellEnd"/>
      <w:r>
        <w:t xml:space="preserve"> </w:t>
      </w:r>
      <w:proofErr w:type="spellStart"/>
      <w:r>
        <w:t>másolatát</w:t>
      </w:r>
      <w:proofErr w:type="spellEnd"/>
      <w:r>
        <w:t>.</w:t>
      </w:r>
    </w:p>
    <w:p w14:paraId="4E705FA9" w14:textId="1F93F9EC" w:rsidR="003B56C5" w:rsidRPr="002A1C5B" w:rsidRDefault="0010445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 xml:space="preserve">7. </w:t>
      </w:r>
      <w:proofErr w:type="spellStart"/>
      <w:r w:rsidRPr="00104450">
        <w:rPr>
          <w:color w:val="FF0000"/>
          <w:lang w:val="pl-PL"/>
        </w:rPr>
        <w:t>Záró</w:t>
      </w:r>
      <w:proofErr w:type="spellEnd"/>
      <w:r w:rsidRPr="00104450">
        <w:rPr>
          <w:color w:val="FF0000"/>
          <w:lang w:val="pl-PL"/>
        </w:rPr>
        <w:t xml:space="preserve"> </w:t>
      </w:r>
      <w:proofErr w:type="spellStart"/>
      <w:r w:rsidRPr="00104450">
        <w:rPr>
          <w:color w:val="FF0000"/>
          <w:lang w:val="pl-PL"/>
        </w:rPr>
        <w:t>rendelkezések</w:t>
      </w:r>
      <w:proofErr w:type="spellEnd"/>
      <w:r w:rsidRPr="002A1C5B">
        <w:rPr>
          <w:color w:val="FF0000"/>
          <w:lang w:val="pl-PL"/>
        </w:rPr>
        <w:t>:</w:t>
      </w:r>
    </w:p>
    <w:p w14:paraId="4812B94D" w14:textId="360683A8" w:rsidR="003B56C5" w:rsidRPr="00037142" w:rsidRDefault="00104450">
      <w:pPr>
        <w:rPr>
          <w:lang w:val="pl-PL"/>
        </w:rPr>
      </w:pPr>
      <w:r w:rsidRPr="00037142">
        <w:rPr>
          <w:lang w:val="pl-PL"/>
        </w:rPr>
        <w:t xml:space="preserve">1.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meghosszabbított</w:t>
      </w:r>
      <w:proofErr w:type="spellEnd"/>
      <w:r>
        <w:t xml:space="preserve"> </w:t>
      </w:r>
      <w:proofErr w:type="spellStart"/>
      <w:r>
        <w:t>garancia</w:t>
      </w:r>
      <w:proofErr w:type="spellEnd"/>
      <w:r>
        <w:t xml:space="preserve"> a </w:t>
      </w:r>
      <w:proofErr w:type="spellStart"/>
      <w:r>
        <w:t>vételi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elválaszthatatlan</w:t>
      </w:r>
      <w:proofErr w:type="spellEnd"/>
      <w:r>
        <w:t xml:space="preserve"> </w:t>
      </w:r>
      <w:proofErr w:type="spellStart"/>
      <w:r>
        <w:t>része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korlátozza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spellStart"/>
      <w:r>
        <w:t>zárja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függeszti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Vásárlót</w:t>
      </w:r>
      <w:proofErr w:type="spellEnd"/>
      <w:r>
        <w:t xml:space="preserve"> a </w:t>
      </w:r>
      <w:proofErr w:type="spellStart"/>
      <w:r>
        <w:t>termék</w:t>
      </w:r>
      <w:proofErr w:type="spellEnd"/>
      <w:r>
        <w:t xml:space="preserve"> </w:t>
      </w:r>
      <w:proofErr w:type="spellStart"/>
      <w:r>
        <w:t>szerződésszerűségével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törvényi</w:t>
      </w:r>
      <w:proofErr w:type="spellEnd"/>
      <w:r>
        <w:t xml:space="preserve"> </w:t>
      </w:r>
      <w:proofErr w:type="spellStart"/>
      <w:r>
        <w:t>jogainak</w:t>
      </w:r>
      <w:proofErr w:type="spellEnd"/>
      <w:r>
        <w:t xml:space="preserve"> </w:t>
      </w:r>
      <w:proofErr w:type="spellStart"/>
      <w:r>
        <w:t>gyakorlásában</w:t>
      </w:r>
      <w:proofErr w:type="spellEnd"/>
      <w:r>
        <w:t>.</w:t>
      </w:r>
      <w:r w:rsidRPr="00037142">
        <w:rPr>
          <w:lang w:val="pl-PL"/>
        </w:rPr>
        <w:br/>
        <w:t xml:space="preserve">2. </w:t>
      </w:r>
      <w:r>
        <w:t xml:space="preserve">A </w:t>
      </w:r>
      <w:proofErr w:type="spellStart"/>
      <w:r>
        <w:t>garanciából</w:t>
      </w:r>
      <w:proofErr w:type="spellEnd"/>
      <w:r>
        <w:t xml:space="preserve"> </w:t>
      </w:r>
      <w:proofErr w:type="spellStart"/>
      <w:r>
        <w:t>eredő</w:t>
      </w:r>
      <w:proofErr w:type="spellEnd"/>
      <w:r>
        <w:t xml:space="preserve"> </w:t>
      </w:r>
      <w:proofErr w:type="spellStart"/>
      <w:r>
        <w:t>viták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illetékes</w:t>
      </w:r>
      <w:proofErr w:type="spellEnd"/>
      <w:r>
        <w:t xml:space="preserve"> </w:t>
      </w:r>
      <w:proofErr w:type="spellStart"/>
      <w:r>
        <w:t>bíróság</w:t>
      </w:r>
      <w:proofErr w:type="spellEnd"/>
      <w:r>
        <w:t xml:space="preserve"> a LIDERSTAL </w:t>
      </w:r>
      <w:proofErr w:type="spellStart"/>
      <w:r>
        <w:t>székhelye</w:t>
      </w:r>
      <w:proofErr w:type="spellEnd"/>
      <w: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bíróság</w:t>
      </w:r>
      <w:proofErr w:type="spellEnd"/>
      <w:r>
        <w:t>.</w:t>
      </w:r>
    </w:p>
    <w:p w14:paraId="00A944C2" w14:textId="2F26A0E2" w:rsidR="003B56C5" w:rsidRPr="00037142" w:rsidRDefault="00104450">
      <w:pPr>
        <w:rPr>
          <w:lang w:val="pl-PL"/>
        </w:rPr>
      </w:pPr>
      <w:r w:rsidRPr="00037142">
        <w:rPr>
          <w:lang w:val="pl-PL"/>
        </w:rPr>
        <w:t>__________________________</w:t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 w:rsidRPr="00037142">
        <w:rPr>
          <w:lang w:val="pl-PL"/>
        </w:rPr>
        <w:t>__________________________</w:t>
      </w:r>
      <w:r w:rsidRPr="00037142">
        <w:rPr>
          <w:lang w:val="pl-PL"/>
        </w:rPr>
        <w:br/>
      </w:r>
      <w:proofErr w:type="spellStart"/>
      <w:r>
        <w:t>Ügyfél</w:t>
      </w:r>
      <w:proofErr w:type="spellEnd"/>
      <w:r>
        <w:t xml:space="preserve"> </w:t>
      </w:r>
      <w:proofErr w:type="spellStart"/>
      <w:r>
        <w:t>aláírása</w:t>
      </w:r>
      <w:proofErr w:type="spellEnd"/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proofErr w:type="spellStart"/>
      <w:r>
        <w:t>LiderStal</w:t>
      </w:r>
      <w:proofErr w:type="spellEnd"/>
      <w:r>
        <w:t xml:space="preserve"> </w:t>
      </w:r>
      <w:proofErr w:type="spellStart"/>
      <w:r>
        <w:t>képviselőjének</w:t>
      </w:r>
      <w:proofErr w:type="spellEnd"/>
      <w:r>
        <w:t xml:space="preserve"> </w:t>
      </w:r>
      <w:proofErr w:type="spellStart"/>
      <w:r>
        <w:t>aláírása</w:t>
      </w:r>
      <w:proofErr w:type="spellEnd"/>
    </w:p>
    <w:p w14:paraId="1C29A64E" w14:textId="77777777" w:rsidR="000F7E01" w:rsidRDefault="00104450">
      <w:pPr>
        <w:rPr>
          <w:lang w:val="pl-PL"/>
        </w:rPr>
      </w:pPr>
      <w:r w:rsidRPr="00037142">
        <w:rPr>
          <w:lang w:val="pl-PL"/>
        </w:rPr>
        <w:br/>
      </w:r>
    </w:p>
    <w:p w14:paraId="78BF754E" w14:textId="3860DFF9" w:rsidR="003B56C5" w:rsidRDefault="00104450">
      <w:proofErr w:type="spellStart"/>
      <w:r>
        <w:t>Dátum</w:t>
      </w:r>
      <w:proofErr w:type="spellEnd"/>
      <w:r w:rsidRPr="00037142">
        <w:rPr>
          <w:lang w:val="pl-PL"/>
        </w:rPr>
        <w:t>: .............................</w:t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proofErr w:type="spellStart"/>
      <w:r>
        <w:t>Helyszín</w:t>
      </w:r>
      <w:proofErr w:type="spellEnd"/>
      <w:r>
        <w:t>: .............................</w:t>
      </w:r>
    </w:p>
    <w:sectPr w:rsidR="003B56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7142"/>
    <w:rsid w:val="0006063C"/>
    <w:rsid w:val="000F7E01"/>
    <w:rsid w:val="00104450"/>
    <w:rsid w:val="0015074B"/>
    <w:rsid w:val="0029639D"/>
    <w:rsid w:val="002A1C5B"/>
    <w:rsid w:val="00326F90"/>
    <w:rsid w:val="0033030C"/>
    <w:rsid w:val="003B56C5"/>
    <w:rsid w:val="0048490D"/>
    <w:rsid w:val="00A12CC5"/>
    <w:rsid w:val="00AA1D8D"/>
    <w:rsid w:val="00B47730"/>
    <w:rsid w:val="00C92198"/>
    <w:rsid w:val="00CB0664"/>
    <w:rsid w:val="00EF5C3C"/>
    <w:rsid w:val="00F0779A"/>
    <w:rsid w:val="00FC693F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C7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42000-DC31-435F-8B73-45ED38E1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Kowalski Ryszard</cp:lastModifiedBy>
  <cp:revision>8</cp:revision>
  <dcterms:created xsi:type="dcterms:W3CDTF">2025-01-29T07:45:00Z</dcterms:created>
  <dcterms:modified xsi:type="dcterms:W3CDTF">2025-06-13T11:57:00Z</dcterms:modified>
  <cp:category/>
</cp:coreProperties>
</file>